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Король Е.П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Скаредновой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О.В., рассмотрев в открытом судебном заседании гражданское дело 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«ПКО «М.Б.А. Финансы» к </w:t>
      </w:r>
      <w:r>
        <w:rPr>
          <w:rFonts w:ascii="Times New Roman" w:eastAsia="Times New Roman" w:hAnsi="Times New Roman" w:cs="Times New Roman"/>
          <w:sz w:val="28"/>
          <w:szCs w:val="28"/>
        </w:rPr>
        <w:t>Войчук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Евгению Юрьевичу о взыскании задолженности по договору займа,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167,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«ПКО «М.Б.А. Финансы»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Войчук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«ПКО «М.Б.А. Финансы» (ИНН 7726626680, ОГРН 1097746177693)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№ </w:t>
      </w:r>
      <w:r>
        <w:rPr>
          <w:rStyle w:val="cat-UserDefinedgrp-22rplc-13"/>
          <w:rFonts w:ascii="Times New Roman" w:eastAsia="Times New Roman" w:hAnsi="Times New Roman" w:cs="Times New Roman"/>
          <w:sz w:val="28"/>
          <w:szCs w:val="28"/>
        </w:rPr>
        <w:t>*****...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заключенному с ООО МФК «Мани 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17.11.2023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28.05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755,00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из которых: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846,00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– задолженность по основному долгу,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067,00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– 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просроченным процентам, 842,00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– </w:t>
      </w:r>
      <w:r>
        <w:rPr>
          <w:rFonts w:ascii="Times New Roman" w:eastAsia="Times New Roman" w:hAnsi="Times New Roman" w:cs="Times New Roman"/>
          <w:sz w:val="28"/>
          <w:szCs w:val="28"/>
        </w:rPr>
        <w:t>штрафы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уплате государственной пошлины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00,00 руб.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UserDefinedgrp-23rplc-24"/>
          <w:rFonts w:ascii="Times New Roman" w:eastAsia="Times New Roman" w:hAnsi="Times New Roman" w:cs="Times New Roman"/>
          <w:sz w:val="20"/>
          <w:szCs w:val="20"/>
        </w:rPr>
        <w:t>...*****</w:t>
      </w:r>
    </w:p>
    <w:p>
      <w:pPr>
        <w:spacing w:before="0" w:after="0"/>
        <w:ind w:firstLine="567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ExternalSystemDefinedgrp-20rplc-9">
    <w:name w:val="cat-ExternalSystemDefined grp-20 rplc-9"/>
    <w:basedOn w:val="DefaultParagraphFont"/>
  </w:style>
  <w:style w:type="character" w:customStyle="1" w:styleId="cat-ExternalSystemDefinedgrp-21rplc-10">
    <w:name w:val="cat-ExternalSystemDefined grp-21 rplc-10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24">
    <w:name w:val="cat-UserDefined grp-23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